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oSpacing"/>
        <w:rPr>
          <w:rFonts w:ascii="Arial" w:hAnsi="Arial" w:cs="Arial"/>
        </w:rPr>
      </w:pPr>
      <w:bookmarkStart w:id="0" w:name="_GoBack"/>
      <w:bookmarkEnd w:id="0"/>
    </w:p>
    <w:p>
      <w:pPr>
        <w:pStyle w:val="NoSpacing"/>
        <w:jc w:val="right"/>
        <w:rPr>
          <w:rFonts w:ascii="Arial" w:hAnsi="Arial" w:cs="Arial"/>
        </w:rPr>
      </w:pPr>
    </w:p>
    <w:p>
      <w:pPr>
        <w:pStyle w:val="NoSpacing"/>
        <w:jc w:val="right"/>
        <w:rPr>
          <w:rFonts w:ascii="Arial" w:hAnsi="Arial" w:cs="Arial"/>
        </w:rPr>
      </w:pPr>
    </w:p>
    <w:p>
      <w:pPr>
        <w:pStyle w:val="NoSpacing"/>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autoSpaceDE w:val="0"/>
        <w:autoSpaceDN w:val="0"/>
        <w:adjustRightInd w:val="0"/>
        <w:jc w:val="right"/>
        <w:rPr>
          <w:rFonts w:ascii="Arial" w:hAnsi="Arial" w:cs="Arial"/>
          <w:sz w:val="22"/>
          <w:szCs w:val="22"/>
        </w:rPr>
      </w:pPr>
      <w:r>
        <w:rPr>
          <w:rFonts w:ascii="Arial" w:hAnsi="Arial" w:cs="Arial"/>
          <w:sz w:val="22"/>
          <w:szCs w:val="22"/>
        </w:rPr>
        <w:t>05 July 2019</w:t>
      </w:r>
    </w:p>
    <w:p>
      <w:pPr>
        <w:autoSpaceDE w:val="0"/>
        <w:autoSpaceDN w:val="0"/>
        <w:adjustRightInd w:val="0"/>
        <w:rPr>
          <w:rFonts w:ascii="Arial" w:hAnsi="Arial" w:cs="Arial"/>
          <w:sz w:val="22"/>
          <w:szCs w:val="22"/>
        </w:rPr>
      </w:pPr>
      <w:r>
        <w:rPr>
          <w:rFonts w:ascii="Arial" w:hAnsi="Arial" w:cs="Arial"/>
          <w:sz w:val="22"/>
          <w:szCs w:val="22"/>
        </w:rPr>
        <w:t>Dear Parent/Carer</w:t>
      </w:r>
    </w:p>
    <w:p>
      <w:pPr>
        <w:spacing w:before="300"/>
        <w:outlineLvl w:val="0"/>
        <w:rPr>
          <w:rFonts w:ascii="Arial" w:hAnsi="Arial" w:cs="Arial"/>
          <w:b/>
          <w:bCs/>
          <w:kern w:val="36"/>
          <w:sz w:val="22"/>
          <w:szCs w:val="22"/>
          <w:lang w:val="en-GB" w:eastAsia="en-GB"/>
        </w:rPr>
      </w:pPr>
      <w:r>
        <w:rPr>
          <w:rFonts w:ascii="Arial" w:hAnsi="Arial" w:cs="Arial"/>
          <w:b/>
          <w:bCs/>
          <w:kern w:val="36"/>
          <w:sz w:val="22"/>
          <w:szCs w:val="22"/>
          <w:lang w:val="en-GB" w:eastAsia="en-GB"/>
        </w:rPr>
        <w:t xml:space="preserve">We are looking for adult volunteers to join us here at Christleton High School, Royal Air Force, Combined Cadet Force.  </w:t>
      </w:r>
      <w:r>
        <w:rPr>
          <w:rFonts w:ascii="Arial" w:hAnsi="Arial" w:cs="Arial"/>
          <w:b/>
          <w:sz w:val="22"/>
          <w:szCs w:val="22"/>
          <w:lang w:val="en-GB" w:eastAsia="en-GB"/>
        </w:rPr>
        <w:t>Parade evenings take place from 15:45 until 18:00 each Tuesday during the school term.</w:t>
      </w:r>
      <w:r>
        <w:rPr>
          <w:rFonts w:ascii="Arial" w:hAnsi="Arial" w:cs="Arial"/>
          <w:sz w:val="22"/>
          <w:szCs w:val="22"/>
          <w:lang w:val="en-GB" w:eastAsia="en-GB"/>
        </w:rPr>
        <w:t xml:space="preserve">  </w:t>
      </w:r>
    </w:p>
    <w:p>
      <w:pPr>
        <w:autoSpaceDE w:val="0"/>
        <w:autoSpaceDN w:val="0"/>
        <w:adjustRightInd w:val="0"/>
        <w:rPr>
          <w:rFonts w:ascii="Arial" w:hAnsi="Arial" w:cs="Arial"/>
          <w:b/>
          <w:bCs/>
          <w:kern w:val="36"/>
          <w:sz w:val="22"/>
          <w:szCs w:val="22"/>
          <w:lang w:val="en-GB" w:eastAsia="en-GB"/>
        </w:rPr>
      </w:pPr>
    </w:p>
    <w:p>
      <w:pPr>
        <w:autoSpaceDE w:val="0"/>
        <w:autoSpaceDN w:val="0"/>
        <w:adjustRightInd w:val="0"/>
        <w:rPr>
          <w:rFonts w:ascii="Arial" w:hAnsi="Arial" w:cs="Arial"/>
          <w:iCs/>
          <w:sz w:val="22"/>
          <w:szCs w:val="22"/>
          <w:lang w:val="en"/>
        </w:rPr>
      </w:pPr>
      <w:r>
        <w:rPr>
          <w:rFonts w:ascii="Arial" w:hAnsi="Arial" w:cs="Arial"/>
          <w:sz w:val="22"/>
          <w:szCs w:val="22"/>
        </w:rPr>
        <w:t xml:space="preserve">The Air Cadet Organisation, with which the RAF Combined Cadet Force (CCF) is associated, is a national military themed youth organisation with over 40,000 cadets. Its purpose is to develop leadership by </w:t>
      </w:r>
      <w:r>
        <w:rPr>
          <w:rFonts w:ascii="Arial" w:hAnsi="Arial" w:cs="Arial"/>
          <w:iCs/>
          <w:sz w:val="22"/>
          <w:szCs w:val="22"/>
          <w:lang w:val="en"/>
        </w:rPr>
        <w:t xml:space="preserve">promoting the qualities of responsibility, self-reliance, resourcefulness, endurance and perseverance. Furthermore, the CCF is to impart a basic knowledge and understanding of the Armed Forces. </w:t>
      </w:r>
    </w:p>
    <w:p>
      <w:pPr>
        <w:autoSpaceDE w:val="0"/>
        <w:autoSpaceDN w:val="0"/>
        <w:adjustRightInd w:val="0"/>
        <w:rPr>
          <w:rFonts w:ascii="Arial" w:hAnsi="Arial" w:cs="Arial"/>
          <w:iCs/>
          <w:sz w:val="22"/>
          <w:szCs w:val="22"/>
          <w:lang w:val="en"/>
        </w:rPr>
      </w:pPr>
    </w:p>
    <w:p>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At Christleton High School CCF, we constantly assess our achievements, implement changes to meet the challenges of today and make plans for the future and a significant part of that planning could involve you!</w:t>
      </w:r>
      <w:r>
        <w:rPr>
          <w:rFonts w:ascii="Arial" w:hAnsi="Arial" w:cs="Arial"/>
          <w:sz w:val="22"/>
          <w:szCs w:val="22"/>
        </w:rPr>
        <w:t xml:space="preserve">   Are you over 18?</w:t>
      </w:r>
      <w:r>
        <w:rPr>
          <w:rFonts w:ascii="Arial" w:hAnsi="Arial" w:cs="Arial"/>
          <w:sz w:val="22"/>
          <w:szCs w:val="22"/>
          <w:lang w:val="en-GB" w:eastAsia="en-GB"/>
        </w:rPr>
        <w:t xml:space="preserve"> Do you seek a new challenge? Would you like to develop skills, leadership qualities and gain qualifications too?</w:t>
      </w:r>
      <w:r>
        <w:rPr>
          <w:rFonts w:ascii="Arial" w:hAnsi="Arial" w:cs="Arial"/>
          <w:sz w:val="22"/>
          <w:szCs w:val="22"/>
        </w:rPr>
        <w:t xml:space="preserve">  </w:t>
      </w:r>
      <w:r>
        <w:rPr>
          <w:rFonts w:ascii="Arial" w:hAnsi="Arial" w:cs="Arial"/>
          <w:sz w:val="22"/>
          <w:szCs w:val="22"/>
          <w:lang w:val="en-GB" w:eastAsia="en-GB"/>
        </w:rPr>
        <w:t xml:space="preserve"> As the backbone of our cadet organisation, we are always searching for high-calibre individuals to become volunteers, helping to run the activities that play such an important role in the lives of our young cadets.</w:t>
      </w:r>
    </w:p>
    <w:p>
      <w:pPr>
        <w:autoSpaceDE w:val="0"/>
        <w:autoSpaceDN w:val="0"/>
        <w:adjustRightInd w:val="0"/>
        <w:rPr>
          <w:rFonts w:ascii="Arial" w:hAnsi="Arial" w:cs="Arial"/>
          <w:sz w:val="22"/>
          <w:szCs w:val="22"/>
        </w:rPr>
      </w:pPr>
    </w:p>
    <w:p>
      <w:pPr>
        <w:spacing w:after="150"/>
        <w:rPr>
          <w:rFonts w:ascii="Arial" w:hAnsi="Arial" w:cs="Arial"/>
          <w:sz w:val="22"/>
          <w:szCs w:val="22"/>
          <w:lang w:val="en-GB" w:eastAsia="en-GB"/>
        </w:rPr>
      </w:pPr>
      <w:r>
        <w:rPr>
          <w:rFonts w:ascii="Arial" w:hAnsi="Arial" w:cs="Arial"/>
          <w:sz w:val="22"/>
          <w:szCs w:val="22"/>
          <w:lang w:val="en-GB" w:eastAsia="en-GB"/>
        </w:rPr>
        <w:t>Our volunteer staff have a range of backgrounds and interests. Direct experience of working with young people or in the military would be advantageous. However, no military experience or formal qualifications are required to become an adult volunteer here at Christleton High School RAF CCF. That said, we are looking for essential qualities such as enthusiasm, patience, maturity and responsibility along with an understanding of young people and their needs. You need not be an athlete, but a good level of physical fitness also helps to ensure you can keep up with the cadets!</w:t>
      </w:r>
      <w:r>
        <w:rPr>
          <w:rFonts w:ascii="Arial" w:hAnsi="Arial" w:cs="Arial"/>
          <w:color w:val="333333"/>
          <w:sz w:val="22"/>
          <w:szCs w:val="22"/>
          <w:lang w:val="en-GB" w:eastAsia="en-GB"/>
        </w:rPr>
        <w:t xml:space="preserve"> </w:t>
      </w:r>
    </w:p>
    <w:p>
      <w:pPr>
        <w:pStyle w:val="NormalWeb"/>
        <w:rPr>
          <w:rFonts w:ascii="Arial" w:hAnsi="Arial" w:cs="Arial"/>
          <w:color w:val="333333"/>
          <w:sz w:val="22"/>
          <w:szCs w:val="22"/>
          <w:lang w:val="en-GB" w:eastAsia="en-GB"/>
        </w:rPr>
      </w:pPr>
    </w:p>
    <w:p>
      <w:pPr>
        <w:pStyle w:val="NormalWeb"/>
        <w:rPr>
          <w:rFonts w:ascii="Arial" w:hAnsi="Arial" w:cs="Arial"/>
          <w:b/>
          <w:bCs/>
          <w:sz w:val="22"/>
          <w:szCs w:val="22"/>
          <w:lang w:val="en-GB" w:eastAsia="en-GB"/>
        </w:rPr>
      </w:pPr>
      <w:r>
        <w:rPr>
          <w:rFonts w:ascii="Arial" w:hAnsi="Arial" w:cs="Arial"/>
          <w:b/>
          <w:bCs/>
          <w:sz w:val="22"/>
          <w:szCs w:val="22"/>
          <w:lang w:val="en-GB" w:eastAsia="en-GB"/>
        </w:rPr>
        <w:t>Make a difference</w:t>
      </w:r>
    </w:p>
    <w:p>
      <w:pPr>
        <w:pStyle w:val="NormalWeb"/>
        <w:rPr>
          <w:rFonts w:ascii="Arial" w:hAnsi="Arial" w:cs="Arial"/>
          <w:color w:val="333333"/>
          <w:sz w:val="22"/>
          <w:szCs w:val="22"/>
          <w:lang w:val="en-GB" w:eastAsia="en-GB"/>
        </w:rPr>
      </w:pPr>
    </w:p>
    <w:p>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 xml:space="preserve">Your role is vital to the success of our cadets. You will see the benefits you can bring with your dedication and efforts to inspire our young people.  You too will enjoy the many CCF activities and have the same opportunities as the cadets, to develop your leadership skills and gain qualifications.  </w:t>
      </w:r>
    </w:p>
    <w:p>
      <w:pPr>
        <w:autoSpaceDE w:val="0"/>
        <w:autoSpaceDN w:val="0"/>
        <w:adjustRightInd w:val="0"/>
        <w:rPr>
          <w:rFonts w:ascii="Arial" w:hAnsi="Arial" w:cs="Arial"/>
          <w:sz w:val="22"/>
          <w:szCs w:val="22"/>
          <w:lang w:val="en-GB" w:eastAsia="en-GB"/>
        </w:rPr>
      </w:pPr>
    </w:p>
    <w:p>
      <w:pPr>
        <w:autoSpaceDE w:val="0"/>
        <w:autoSpaceDN w:val="0"/>
        <w:adjustRightInd w:val="0"/>
        <w:rPr>
          <w:rFonts w:ascii="Arial" w:hAnsi="Arial" w:cs="Arial"/>
          <w:iCs/>
          <w:sz w:val="22"/>
          <w:szCs w:val="22"/>
          <w:lang w:val="en"/>
        </w:rPr>
      </w:pPr>
      <w:r>
        <w:rPr>
          <w:rFonts w:ascii="Arial" w:hAnsi="Arial" w:cs="Arial"/>
          <w:iCs/>
          <w:sz w:val="22"/>
          <w:szCs w:val="22"/>
          <w:lang w:val="en"/>
        </w:rPr>
        <w:lastRenderedPageBreak/>
        <w:t>This is all achieved through the wide array of practical and theoretical training opportunities, such as, m</w:t>
      </w:r>
      <w:r>
        <w:rPr>
          <w:rFonts w:ascii="Arial" w:hAnsi="Arial" w:cs="Arial"/>
          <w:sz w:val="22"/>
          <w:szCs w:val="22"/>
        </w:rPr>
        <w:t xml:space="preserve">ap reading, initial expedition training, basic navigation using map and compass, first aid, air rifle shooting, full bore shooting, radio communications, flying and gliding, leadership training, adventurous training, fieldcraft.  </w:t>
      </w:r>
      <w:r>
        <w:rPr>
          <w:rFonts w:ascii="Arial" w:hAnsi="Arial" w:cs="Arial"/>
          <w:sz w:val="22"/>
          <w:szCs w:val="22"/>
          <w:lang w:val="en-GB" w:eastAsia="en-GB"/>
        </w:rPr>
        <w:t xml:space="preserve">You will have as much fun as the cadets and it does not stop there!  We visit many RAF Stations throughout the UK as well as those overseas such as Cyprus and Gibraltar.  </w:t>
      </w:r>
    </w:p>
    <w:p>
      <w:pPr>
        <w:autoSpaceDE w:val="0"/>
        <w:autoSpaceDN w:val="0"/>
        <w:adjustRightInd w:val="0"/>
        <w:rPr>
          <w:rFonts w:ascii="Arial" w:hAnsi="Arial" w:cs="Arial"/>
          <w:sz w:val="22"/>
          <w:szCs w:val="22"/>
          <w:lang w:val="en-GB" w:eastAsia="en-GB"/>
        </w:rPr>
      </w:pPr>
    </w:p>
    <w:p>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If you choose to join as an adult volunteer, you may also apply to become a Commissioned Officer. As an RAF CCF Officer, you can claim up to 28 days’ volunteer allowance per year and work your way up through the ranks in a similar manner to the RAF.</w:t>
      </w:r>
    </w:p>
    <w:p>
      <w:pPr>
        <w:autoSpaceDE w:val="0"/>
        <w:autoSpaceDN w:val="0"/>
        <w:adjustRightInd w:val="0"/>
        <w:rPr>
          <w:rFonts w:ascii="Arial" w:hAnsi="Arial" w:cs="Arial"/>
          <w:sz w:val="22"/>
          <w:szCs w:val="22"/>
          <w:lang w:val="en-GB" w:eastAsia="en-GB"/>
        </w:rPr>
      </w:pPr>
    </w:p>
    <w:p>
      <w:pPr>
        <w:spacing w:after="150"/>
        <w:rPr>
          <w:rFonts w:ascii="Arial" w:hAnsi="Arial" w:cs="Arial"/>
          <w:sz w:val="22"/>
          <w:szCs w:val="22"/>
          <w:lang w:val="en-GB" w:eastAsia="en-GB"/>
        </w:rPr>
      </w:pPr>
      <w:r>
        <w:rPr>
          <w:rFonts w:ascii="Arial" w:hAnsi="Arial" w:cs="Arial"/>
          <w:sz w:val="22"/>
          <w:szCs w:val="22"/>
          <w:lang w:val="en-GB" w:eastAsia="en-GB"/>
        </w:rPr>
        <w:t xml:space="preserve">Our volunteers say they gain a huge sense of achievement from helping young people realise their potential. </w:t>
      </w:r>
    </w:p>
    <w:p>
      <w:pPr>
        <w:spacing w:before="300" w:after="150"/>
        <w:outlineLvl w:val="2"/>
        <w:rPr>
          <w:rFonts w:ascii="Arial" w:hAnsi="Arial" w:cs="Arial"/>
          <w:b/>
          <w:bCs/>
          <w:sz w:val="22"/>
          <w:szCs w:val="22"/>
          <w:lang w:val="en-GB" w:eastAsia="en-GB"/>
        </w:rPr>
      </w:pPr>
      <w:r>
        <w:rPr>
          <w:rFonts w:ascii="Arial" w:hAnsi="Arial" w:cs="Arial"/>
          <w:b/>
          <w:bCs/>
          <w:sz w:val="22"/>
          <w:szCs w:val="22"/>
          <w:lang w:val="en-GB" w:eastAsia="en-GB"/>
        </w:rPr>
        <w:t>What to do next</w:t>
      </w:r>
    </w:p>
    <w:p>
      <w:pPr>
        <w:pStyle w:val="Default"/>
        <w:rPr>
          <w:rFonts w:ascii="Arial" w:hAnsi="Arial" w:cs="Arial"/>
          <w:sz w:val="22"/>
          <w:szCs w:val="22"/>
        </w:rPr>
      </w:pPr>
      <w:r>
        <w:rPr>
          <w:rFonts w:ascii="Arial" w:hAnsi="Arial" w:cs="Arial"/>
          <w:sz w:val="22"/>
          <w:szCs w:val="22"/>
        </w:rPr>
        <w:t xml:space="preserve">If you are interested in joining the CCF (RAF) section, you are required to submit a CV along with a letter of application stating reasons why you would like to become a volunteer.  This should be no more than one side of A4.  Please consider the activities listed, and how these would be of benefit in developing you as an individual.  Further information is available at </w:t>
      </w:r>
      <w:hyperlink r:id="rId7" w:history="1">
        <w:r>
          <w:rPr>
            <w:rStyle w:val="Hyperlink"/>
            <w:rFonts w:ascii="Arial" w:hAnsi="Arial" w:cs="Arial"/>
            <w:sz w:val="22"/>
            <w:szCs w:val="22"/>
          </w:rPr>
          <w:t>https://www.raf.mod.uk/aircadets/</w:t>
        </w:r>
      </w:hyperlink>
      <w:r>
        <w:rPr>
          <w:rStyle w:val="Hyperlink"/>
          <w:rFonts w:ascii="Arial" w:hAnsi="Arial" w:cs="Arial"/>
          <w:color w:val="auto"/>
          <w:sz w:val="22"/>
          <w:szCs w:val="22"/>
          <w:u w:val="none"/>
        </w:rPr>
        <w:t xml:space="preserve"> </w:t>
      </w:r>
      <w:r>
        <w:rPr>
          <w:rFonts w:ascii="Arial" w:hAnsi="Arial" w:cs="Arial"/>
          <w:sz w:val="22"/>
          <w:szCs w:val="22"/>
        </w:rPr>
        <w:t xml:space="preserve">or by contacting me via email at </w:t>
      </w:r>
      <w:hyperlink r:id="rId8" w:history="1">
        <w:r>
          <w:rPr>
            <w:rStyle w:val="Hyperlink"/>
            <w:rFonts w:ascii="Arial" w:hAnsi="Arial" w:cs="Arial"/>
            <w:sz w:val="22"/>
            <w:szCs w:val="22"/>
          </w:rPr>
          <w:t>cc.t0336A@aircadets.org</w:t>
        </w:r>
      </w:hyperlink>
    </w:p>
    <w:p>
      <w:pPr>
        <w:pStyle w:val="Default"/>
        <w:rPr>
          <w:rFonts w:ascii="Arial" w:hAnsi="Arial" w:cs="Arial"/>
          <w:sz w:val="22"/>
          <w:szCs w:val="22"/>
        </w:rPr>
      </w:pPr>
    </w:p>
    <w:p>
      <w:pPr>
        <w:pStyle w:val="Default"/>
        <w:rPr>
          <w:rFonts w:ascii="Arial" w:hAnsi="Arial" w:cs="Arial"/>
          <w:sz w:val="22"/>
          <w:szCs w:val="22"/>
        </w:rPr>
      </w:pPr>
      <w:r>
        <w:rPr>
          <w:rFonts w:ascii="Arial" w:hAnsi="Arial" w:cs="Arial"/>
          <w:sz w:val="22"/>
          <w:szCs w:val="22"/>
        </w:rPr>
        <w:t>The deadline for applications is Friday 2</w:t>
      </w:r>
      <w:r>
        <w:rPr>
          <w:rFonts w:ascii="Arial" w:hAnsi="Arial" w:cs="Arial"/>
          <w:sz w:val="22"/>
          <w:szCs w:val="22"/>
          <w:vertAlign w:val="superscript"/>
        </w:rPr>
        <w:t>nd</w:t>
      </w:r>
      <w:r>
        <w:rPr>
          <w:rFonts w:ascii="Arial" w:hAnsi="Arial" w:cs="Arial"/>
          <w:sz w:val="22"/>
          <w:szCs w:val="22"/>
        </w:rPr>
        <w:t xml:space="preserve"> August 2019. The start date will be 10</w:t>
      </w:r>
      <w:r>
        <w:rPr>
          <w:rFonts w:ascii="Arial" w:hAnsi="Arial" w:cs="Arial"/>
          <w:sz w:val="22"/>
          <w:szCs w:val="22"/>
          <w:vertAlign w:val="superscript"/>
        </w:rPr>
        <w:t>th</w:t>
      </w:r>
      <w:r>
        <w:rPr>
          <w:rFonts w:ascii="Arial" w:hAnsi="Arial" w:cs="Arial"/>
          <w:sz w:val="22"/>
          <w:szCs w:val="22"/>
        </w:rPr>
        <w:t xml:space="preserve"> September 2019.</w:t>
      </w:r>
    </w:p>
    <w:p>
      <w:pPr>
        <w:autoSpaceDE w:val="0"/>
        <w:autoSpaceDN w:val="0"/>
        <w:adjustRightInd w:val="0"/>
        <w:rPr>
          <w:rFonts w:ascii="Arial" w:hAnsi="Arial" w:cs="Arial"/>
          <w:sz w:val="22"/>
          <w:szCs w:val="22"/>
        </w:rPr>
      </w:pPr>
    </w:p>
    <w:p>
      <w:pPr>
        <w:pStyle w:val="Default"/>
        <w:rPr>
          <w:rFonts w:ascii="Arial" w:hAnsi="Arial" w:cs="Arial"/>
          <w:b/>
          <w:bCs/>
          <w:color w:val="auto"/>
          <w:sz w:val="22"/>
          <w:szCs w:val="22"/>
        </w:rPr>
      </w:pPr>
      <w:r>
        <w:rPr>
          <w:rFonts w:ascii="Arial" w:hAnsi="Arial" w:cs="Arial"/>
          <w:b/>
          <w:bCs/>
          <w:color w:val="auto"/>
          <w:sz w:val="22"/>
          <w:szCs w:val="22"/>
        </w:rPr>
        <w:t xml:space="preserve">Disclosure and Barring Service (DBS) </w:t>
      </w:r>
    </w:p>
    <w:p>
      <w:pPr>
        <w:pStyle w:val="Default"/>
        <w:rPr>
          <w:rFonts w:ascii="Arial" w:hAnsi="Arial" w:cs="Arial"/>
          <w:b/>
          <w:bCs/>
          <w:color w:val="auto"/>
          <w:sz w:val="22"/>
          <w:szCs w:val="22"/>
        </w:rPr>
      </w:pPr>
    </w:p>
    <w:p>
      <w:pPr>
        <w:spacing w:after="150"/>
        <w:rPr>
          <w:rFonts w:ascii="Arial" w:hAnsi="Arial" w:cs="Arial"/>
          <w:sz w:val="22"/>
          <w:szCs w:val="22"/>
        </w:rPr>
      </w:pPr>
      <w:r>
        <w:rPr>
          <w:rFonts w:ascii="Arial" w:hAnsi="Arial" w:cs="Arial"/>
          <w:sz w:val="22"/>
          <w:szCs w:val="22"/>
        </w:rPr>
        <w:t>Successful applicants will be required to apply for a Criminal Record Check (Disclosure) from the Disclosure and Barring Service.</w:t>
      </w:r>
    </w:p>
    <w:p>
      <w:pPr>
        <w:pStyle w:val="Default"/>
        <w:rPr>
          <w:rFonts w:ascii="Arial" w:hAnsi="Arial" w:cs="Arial"/>
          <w:color w:val="006FC0"/>
          <w:sz w:val="22"/>
          <w:szCs w:val="22"/>
        </w:rPr>
      </w:pPr>
      <w:r>
        <w:rPr>
          <w:rFonts w:ascii="Arial" w:hAnsi="Arial" w:cs="Arial"/>
          <w:b/>
          <w:bCs/>
          <w:sz w:val="22"/>
          <w:szCs w:val="22"/>
        </w:rPr>
        <w:t xml:space="preserve">Our preferred method of receipt is by email to: </w:t>
      </w:r>
      <w:hyperlink r:id="rId9" w:history="1">
        <w:r>
          <w:rPr>
            <w:rStyle w:val="Hyperlink"/>
            <w:rFonts w:ascii="Arial" w:hAnsi="Arial" w:cs="Arial"/>
            <w:sz w:val="22"/>
            <w:szCs w:val="22"/>
          </w:rPr>
          <w:t>cc.t0336A@aircadets.org</w:t>
        </w:r>
      </w:hyperlink>
    </w:p>
    <w:p>
      <w:pPr>
        <w:pStyle w:val="Default"/>
        <w:rPr>
          <w:rFonts w:ascii="Arial" w:hAnsi="Arial" w:cs="Arial"/>
          <w:sz w:val="22"/>
          <w:szCs w:val="22"/>
        </w:rPr>
      </w:pPr>
      <w:r>
        <w:rPr>
          <w:rFonts w:ascii="Arial" w:hAnsi="Arial" w:cs="Arial"/>
          <w:sz w:val="22"/>
          <w:szCs w:val="22"/>
        </w:rPr>
        <w:t>Alternatively, you can apply by post to Flt Lt I Hollywood at the address at the top of this letter.</w:t>
      </w:r>
    </w:p>
    <w:p>
      <w:pPr>
        <w:pStyle w:val="Default"/>
        <w:rPr>
          <w:rFonts w:ascii="Arial" w:hAnsi="Arial" w:cs="Arial"/>
          <w:sz w:val="22"/>
          <w:szCs w:val="22"/>
        </w:rPr>
      </w:pPr>
    </w:p>
    <w:p>
      <w:pPr>
        <w:autoSpaceDE w:val="0"/>
        <w:autoSpaceDN w:val="0"/>
        <w:adjustRightInd w:val="0"/>
        <w:rPr>
          <w:rFonts w:ascii="Arial" w:hAnsi="Arial" w:cs="Arial"/>
          <w:sz w:val="22"/>
          <w:szCs w:val="22"/>
        </w:rPr>
      </w:pPr>
      <w:r>
        <w:rPr>
          <w:rFonts w:ascii="Arial" w:hAnsi="Arial" w:cs="Arial"/>
          <w:sz w:val="22"/>
          <w:szCs w:val="22"/>
        </w:rPr>
        <w:t>Yours sincerely</w:t>
      </w:r>
    </w:p>
    <w:p>
      <w:pPr>
        <w:autoSpaceDE w:val="0"/>
        <w:autoSpaceDN w:val="0"/>
        <w:adjustRightInd w:val="0"/>
        <w:rPr>
          <w:rFonts w:ascii="Arial" w:hAnsi="Arial" w:cs="Arial"/>
          <w:sz w:val="22"/>
          <w:szCs w:val="22"/>
        </w:rPr>
      </w:pPr>
      <w:r>
        <w:rPr>
          <w:rFonts w:ascii="Arial" w:hAnsi="Arial" w:cs="Arial"/>
          <w:noProof/>
          <w:sz w:val="22"/>
          <w:szCs w:val="22"/>
          <w:lang w:val="en-GB" w:eastAsia="en-GB"/>
        </w:rPr>
        <w:drawing>
          <wp:inline distT="0" distB="0" distL="0" distR="0">
            <wp:extent cx="1188082" cy="7524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0246" cy="791847"/>
                    </a:xfrm>
                    <a:prstGeom prst="rect">
                      <a:avLst/>
                    </a:prstGeom>
                    <a:noFill/>
                    <a:ln>
                      <a:noFill/>
                    </a:ln>
                  </pic:spPr>
                </pic:pic>
              </a:graphicData>
            </a:graphic>
          </wp:inline>
        </w:drawing>
      </w:r>
    </w:p>
    <w:p>
      <w:pPr>
        <w:autoSpaceDE w:val="0"/>
        <w:autoSpaceDN w:val="0"/>
        <w:adjustRightInd w:val="0"/>
        <w:rPr>
          <w:rFonts w:ascii="Arial" w:hAnsi="Arial" w:cs="Arial"/>
          <w:sz w:val="22"/>
          <w:szCs w:val="22"/>
        </w:rPr>
      </w:pPr>
      <w:r>
        <w:rPr>
          <w:rFonts w:ascii="Arial" w:hAnsi="Arial" w:cs="Arial"/>
          <w:sz w:val="22"/>
          <w:szCs w:val="22"/>
        </w:rPr>
        <w:t>Ian Hollywood</w:t>
      </w:r>
    </w:p>
    <w:p>
      <w:pPr>
        <w:autoSpaceDE w:val="0"/>
        <w:autoSpaceDN w:val="0"/>
        <w:adjustRightInd w:val="0"/>
        <w:rPr>
          <w:rFonts w:ascii="Arial" w:hAnsi="Arial" w:cs="Arial"/>
          <w:sz w:val="22"/>
          <w:szCs w:val="22"/>
        </w:rPr>
      </w:pPr>
      <w:r>
        <w:rPr>
          <w:rFonts w:ascii="Arial" w:hAnsi="Arial" w:cs="Arial"/>
          <w:sz w:val="22"/>
          <w:szCs w:val="22"/>
        </w:rPr>
        <w:t>Flight Lieutenant (Flt Lt)</w:t>
      </w:r>
    </w:p>
    <w:p>
      <w:pPr>
        <w:autoSpaceDE w:val="0"/>
        <w:autoSpaceDN w:val="0"/>
        <w:adjustRightInd w:val="0"/>
        <w:rPr>
          <w:rFonts w:ascii="Arial" w:hAnsi="Arial" w:cs="Arial"/>
          <w:sz w:val="22"/>
          <w:szCs w:val="22"/>
        </w:rPr>
      </w:pPr>
      <w:r>
        <w:rPr>
          <w:rFonts w:ascii="Arial" w:hAnsi="Arial" w:cs="Arial"/>
          <w:sz w:val="22"/>
          <w:szCs w:val="22"/>
        </w:rPr>
        <w:t>Royal Air Force Air Cadets (RAFAC).</w:t>
      </w:r>
    </w:p>
    <w:p>
      <w:pPr>
        <w:autoSpaceDE w:val="0"/>
        <w:autoSpaceDN w:val="0"/>
        <w:adjustRightInd w:val="0"/>
        <w:rPr>
          <w:rFonts w:ascii="Arial" w:hAnsi="Arial" w:cs="Arial"/>
          <w:i/>
          <w:sz w:val="22"/>
          <w:szCs w:val="22"/>
        </w:rPr>
      </w:pPr>
    </w:p>
    <w:p>
      <w:pPr>
        <w:autoSpaceDE w:val="0"/>
        <w:autoSpaceDN w:val="0"/>
        <w:adjustRightInd w:val="0"/>
        <w:rPr>
          <w:rFonts w:ascii="Arial" w:hAnsi="Arial" w:cs="Arial"/>
          <w:i/>
          <w:sz w:val="22"/>
          <w:szCs w:val="22"/>
        </w:rPr>
      </w:pPr>
    </w:p>
    <w:p>
      <w:pPr>
        <w:autoSpaceDE w:val="0"/>
        <w:autoSpaceDN w:val="0"/>
        <w:adjustRightInd w:val="0"/>
        <w:rPr>
          <w:rFonts w:ascii="Arial" w:hAnsi="Arial" w:cs="Arial"/>
          <w:i/>
          <w:sz w:val="22"/>
          <w:szCs w:val="22"/>
        </w:rPr>
      </w:pPr>
    </w:p>
    <w:p>
      <w:pPr>
        <w:autoSpaceDE w:val="0"/>
        <w:autoSpaceDN w:val="0"/>
        <w:adjustRightInd w:val="0"/>
        <w:rPr>
          <w:rFonts w:ascii="Arial" w:hAnsi="Arial" w:cs="Arial"/>
          <w:i/>
          <w:sz w:val="22"/>
          <w:szCs w:val="22"/>
        </w:rPr>
      </w:pPr>
    </w:p>
    <w:p>
      <w:pPr>
        <w:autoSpaceDE w:val="0"/>
        <w:autoSpaceDN w:val="0"/>
        <w:adjustRightInd w:val="0"/>
        <w:rPr>
          <w:rFonts w:ascii="Arial" w:hAnsi="Arial" w:cs="Arial"/>
          <w:sz w:val="22"/>
          <w:szCs w:val="22"/>
          <w:u w:val="single"/>
        </w:rPr>
      </w:pPr>
      <w:r>
        <w:rPr>
          <w:rFonts w:ascii="Arial" w:hAnsi="Arial" w:cs="Arial"/>
          <w:i/>
          <w:sz w:val="22"/>
          <w:szCs w:val="22"/>
          <w:u w:val="single"/>
        </w:rPr>
        <w:t>Distribution:</w:t>
      </w:r>
    </w:p>
    <w:p>
      <w:pPr>
        <w:rPr>
          <w:rFonts w:ascii="Arial" w:hAnsi="Arial" w:cs="Arial"/>
          <w:i/>
          <w:sz w:val="22"/>
          <w:szCs w:val="22"/>
        </w:rPr>
      </w:pPr>
      <w:r>
        <w:rPr>
          <w:rFonts w:ascii="Arial" w:hAnsi="Arial" w:cs="Arial"/>
          <w:i/>
          <w:sz w:val="22"/>
          <w:szCs w:val="22"/>
        </w:rPr>
        <w:t>Parents/Carers of Christleton High School students</w:t>
      </w:r>
    </w:p>
    <w:p>
      <w:pPr>
        <w:rPr>
          <w:rFonts w:ascii="Arial" w:hAnsi="Arial" w:cs="Arial"/>
          <w:i/>
          <w:sz w:val="22"/>
          <w:szCs w:val="22"/>
        </w:rPr>
      </w:pPr>
      <w:r>
        <w:rPr>
          <w:rFonts w:ascii="Arial" w:hAnsi="Arial" w:cs="Arial"/>
          <w:i/>
          <w:sz w:val="22"/>
          <w:szCs w:val="22"/>
        </w:rPr>
        <w:t xml:space="preserve">cc: </w:t>
      </w:r>
      <w:r>
        <w:rPr>
          <w:rFonts w:ascii="Arial" w:hAnsi="Arial" w:cs="Arial"/>
          <w:i/>
          <w:sz w:val="22"/>
          <w:szCs w:val="22"/>
        </w:rPr>
        <w:tab/>
        <w:t xml:space="preserve">Section Officer CCF (RAF) – Flying Officer L Humphries </w:t>
      </w:r>
    </w:p>
    <w:p>
      <w:pPr>
        <w:ind w:firstLine="720"/>
        <w:rPr>
          <w:rFonts w:ascii="Arial" w:hAnsi="Arial" w:cs="Arial"/>
          <w:i/>
          <w:sz w:val="22"/>
          <w:szCs w:val="22"/>
        </w:rPr>
      </w:pPr>
      <w:r>
        <w:rPr>
          <w:rFonts w:ascii="Arial" w:hAnsi="Arial" w:cs="Arial"/>
          <w:i/>
          <w:sz w:val="22"/>
          <w:szCs w:val="22"/>
        </w:rPr>
        <w:t>Headteacher, Christleton High School</w:t>
      </w:r>
    </w:p>
    <w:sectPr>
      <w:headerReference w:type="first" r:id="rId11"/>
      <w:pgSz w:w="12240" w:h="15840" w:code="1"/>
      <w:pgMar w:top="1440" w:right="900" w:bottom="1440" w:left="993"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ind w:left="720"/>
      <w:rPr>
        <w:lang w:val="en-GB"/>
      </w:rPr>
    </w:pPr>
    <w:r>
      <w:rPr>
        <w:noProof/>
        <w:lang w:val="en-GB" w:eastAsia="en-GB"/>
      </w:rPr>
      <w:drawing>
        <wp:anchor distT="0" distB="0" distL="114300" distR="114300" simplePos="0" relativeHeight="251666432" behindDoc="0" locked="0" layoutInCell="1" allowOverlap="1">
          <wp:simplePos x="0" y="0"/>
          <wp:positionH relativeFrom="column">
            <wp:posOffset>1001395</wp:posOffset>
          </wp:positionH>
          <wp:positionV relativeFrom="paragraph">
            <wp:posOffset>128270</wp:posOffset>
          </wp:positionV>
          <wp:extent cx="1004570" cy="995680"/>
          <wp:effectExtent l="0" t="0" r="5080" b="0"/>
          <wp:wrapSquare wrapText="bothSides"/>
          <wp:docPr id="2" name="Picture 2" descr="http://t3.gstatic.com/images?q=tbn:ANd9GcQghL8LQ1rJMtgtpu79z1Sg6PPTF5TwMFwxHrLAejIBfjYDwl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QghL8LQ1rJMtgtpu79z1Sg6PPTF5TwMFwxHrLAejIBfjYDwl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99568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Header"/>
    </w:pPr>
    <w:r>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3973343</wp:posOffset>
              </wp:positionH>
              <wp:positionV relativeFrom="paragraph">
                <wp:posOffset>1221149</wp:posOffset>
              </wp:positionV>
              <wp:extent cx="2087880" cy="446568"/>
              <wp:effectExtent l="0" t="0" r="762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4465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rFonts w:ascii="Arial" w:hAnsi="Arial" w:cs="Arial"/>
                              <w:color w:val="000060"/>
                            </w:rPr>
                          </w:pPr>
                          <w:r>
                            <w:rPr>
                              <w:rFonts w:ascii="Arial" w:hAnsi="Arial" w:cs="Arial"/>
                              <w:color w:val="000060"/>
                            </w:rPr>
                            <w:t>Tel:        01244 335843</w:t>
                          </w:r>
                        </w:p>
                        <w:p>
                          <w:pPr>
                            <w:rPr>
                              <w:rFonts w:ascii="Arial" w:hAnsi="Arial" w:cs="Arial"/>
                              <w:color w:val="000060"/>
                            </w:rPr>
                          </w:pPr>
                          <w:r>
                            <w:rPr>
                              <w:rFonts w:ascii="Arial" w:hAnsi="Arial" w:cs="Arial"/>
                              <w:color w:val="000060"/>
                            </w:rPr>
                            <w:t xml:space="preserve">Email:    </w:t>
                          </w:r>
                        </w:p>
                        <w:p>
                          <w:pPr>
                            <w:rPr>
                              <w:rFonts w:ascii="Helvetica" w:hAnsi="Helvetica" w:cs="Arial"/>
                              <w:color w:val="000060"/>
                              <w:sz w:val="18"/>
                              <w:szCs w:val="18"/>
                            </w:rPr>
                          </w:pPr>
                        </w:p>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12.85pt;margin-top:96.15pt;width:164.4pt;height:3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" stroked="f">
              <v:textbox>
                <w:txbxContent>
                  <w:p w:rsidR="00AA7778" w:rsidRDefault="00AA7778">
                    <w:pPr>
                      <w:rPr>
                        <w:rFonts w:ascii="Arial" w:hAnsi="Arial" w:cs="Arial"/>
                        <w:color w:val="000060"/>
                      </w:rPr>
                    </w:pPr>
                    <w:r>
                      <w:rPr>
                        <w:rFonts w:ascii="Arial" w:hAnsi="Arial" w:cs="Arial"/>
                        <w:color w:val="000060"/>
                      </w:rPr>
                      <w:t>Tel:        01244 335843</w:t>
                    </w:r>
                  </w:p>
                  <w:p w:rsidR="00AA7778" w:rsidRDefault="00AA7778">
                    <w:pPr>
                      <w:rPr>
                        <w:rFonts w:ascii="Arial" w:hAnsi="Arial" w:cs="Arial"/>
                        <w:color w:val="000060"/>
                      </w:rPr>
                    </w:pPr>
                    <w:r>
                      <w:rPr>
                        <w:rFonts w:ascii="Arial" w:hAnsi="Arial" w:cs="Arial"/>
                        <w:color w:val="000060"/>
                      </w:rPr>
                      <w:t xml:space="preserve">Email:    </w:t>
                    </w:r>
                  </w:p>
                  <w:p w:rsidR="00AA7778" w:rsidRDefault="00AA7778">
                    <w:pPr>
                      <w:rPr>
                        <w:rFonts w:ascii="Helvetica" w:hAnsi="Helvetica" w:cs="Arial"/>
                        <w:color w:val="000060"/>
                        <w:sz w:val="18"/>
                        <w:szCs w:val="18"/>
                      </w:rPr>
                    </w:pPr>
                  </w:p>
                  <w:p w:rsidR="00AA7778" w:rsidRDefault="00AA7778"/>
                </w:txbxContent>
              </v:textbox>
            </v:shape>
          </w:pict>
        </mc:Fallback>
      </mc:AlternateContent>
    </w:r>
    <w:r>
      <w:rPr>
        <w:noProof/>
        <w:lang w:val="en-GB" w:eastAsia="en-GB"/>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1508258</wp:posOffset>
              </wp:positionV>
              <wp:extent cx="1964690" cy="1269242"/>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12692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rFonts w:ascii="Arial" w:hAnsi="Arial" w:cs="Arial"/>
                              <w:color w:val="000060"/>
                              <w:u w:val="single"/>
                            </w:rPr>
                          </w:pPr>
                          <w:r>
                            <w:rPr>
                              <w:rFonts w:ascii="Arial" w:hAnsi="Arial" w:cs="Arial"/>
                              <w:color w:val="000060"/>
                              <w:u w:val="single"/>
                            </w:rPr>
                            <w:t>Contingent Commander</w:t>
                          </w:r>
                        </w:p>
                        <w:p>
                          <w:pPr>
                            <w:rPr>
                              <w:rStyle w:val="Hyperlink"/>
                              <w:rFonts w:ascii="Arial" w:hAnsi="Arial" w:cs="Arial"/>
                            </w:rPr>
                          </w:pPr>
                          <w:hyperlink r:id="rId3" w:history="1">
                            <w:r>
                              <w:rPr>
                                <w:rStyle w:val="Hyperlink"/>
                                <w:rFonts w:ascii="Arial" w:hAnsi="Arial" w:cs="Arial"/>
                              </w:rPr>
                              <w:t>cc.t0336A@aircadets.org</w:t>
                            </w:r>
                          </w:hyperlink>
                        </w:p>
                        <w:p>
                          <w:pPr>
                            <w:rPr>
                              <w:rStyle w:val="Hyperlink"/>
                              <w:rFonts w:ascii="Arial" w:hAnsi="Arial" w:cs="Arial"/>
                              <w:color w:val="auto"/>
                            </w:rPr>
                          </w:pPr>
                          <w:r>
                            <w:rPr>
                              <w:rStyle w:val="Hyperlink"/>
                              <w:rFonts w:ascii="Arial" w:hAnsi="Arial" w:cs="Arial"/>
                              <w:color w:val="auto"/>
                            </w:rPr>
                            <w:t>Section Commander</w:t>
                          </w:r>
                        </w:p>
                        <w:p>
                          <w:pPr>
                            <w:rPr>
                              <w:rFonts w:ascii="Arial" w:hAnsi="Arial" w:cs="Arial"/>
                            </w:rPr>
                          </w:pPr>
                          <w:hyperlink r:id="rId4" w:history="1">
                            <w:r>
                              <w:rPr>
                                <w:rStyle w:val="Hyperlink"/>
                                <w:rFonts w:ascii="Arial" w:hAnsi="Arial" w:cs="Arial"/>
                              </w:rPr>
                              <w:t>oc.t0336@aircadets.org</w:t>
                            </w:r>
                          </w:hyperlink>
                          <w:r>
                            <w:rPr>
                              <w:rStyle w:val="Hyperlink"/>
                              <w:rFonts w:ascii="Arial" w:hAnsi="Arial" w:cs="Arial"/>
                              <w:color w:val="auto"/>
                              <w:u w:val="none"/>
                            </w:rPr>
                            <w:t xml:space="preserve"> </w:t>
                          </w:r>
                        </w:p>
                        <w:p>
                          <w:pPr>
                            <w:rPr>
                              <w:rFonts w:ascii="Arial" w:hAnsi="Arial" w:cs="Arial"/>
                              <w:u w:val="single"/>
                            </w:rPr>
                          </w:pPr>
                          <w:r>
                            <w:rPr>
                              <w:rFonts w:ascii="Arial" w:hAnsi="Arial" w:cs="Arial"/>
                              <w:u w:val="single"/>
                            </w:rPr>
                            <w:t>School Staff Instructor</w:t>
                          </w:r>
                        </w:p>
                        <w:p>
                          <w:pPr>
                            <w:rPr>
                              <w:rFonts w:ascii="Arial" w:hAnsi="Arial" w:cs="Arial"/>
                            </w:rPr>
                          </w:pPr>
                          <w:hyperlink r:id="rId5" w:history="1">
                            <w:r>
                              <w:rPr>
                                <w:rStyle w:val="Hyperlink"/>
                                <w:rFonts w:ascii="Arial" w:hAnsi="Arial" w:cs="Arial"/>
                              </w:rPr>
                              <w:t>ssi.T0336@aircadets.org</w:t>
                            </w:r>
                          </w:hyperlink>
                        </w:p>
                        <w:p>
                          <w:pPr>
                            <w:rPr>
                              <w:rFonts w:ascii="Arial" w:hAnsi="Arial" w:cs="Arial"/>
                              <w:color w:val="000060"/>
                            </w:rPr>
                          </w:pPr>
                        </w:p>
                        <w:p>
                          <w:pPr>
                            <w:rPr>
                              <w:rFonts w:ascii="Arial" w:hAnsi="Arial" w:cs="Arial"/>
                              <w:color w:val="000060"/>
                            </w:rPr>
                          </w:pPr>
                        </w:p>
                        <w:p>
                          <w:pPr>
                            <w:rPr>
                              <w:rFonts w:ascii="Arial" w:hAnsi="Arial" w:cs="Arial"/>
                              <w:color w:val="000060"/>
                            </w:rPr>
                          </w:pPr>
                          <w:r>
                            <w:rPr>
                              <w:rFonts w:ascii="Arial" w:hAnsi="Arial" w:cs="Arial"/>
                              <w:color w:val="000060"/>
                            </w:rPr>
                            <w:t xml:space="preserve">              </w:t>
                          </w:r>
                        </w:p>
                        <w:p>
                          <w:pPr>
                            <w:rPr>
                              <w:rFonts w:ascii="Helvetica" w:hAnsi="Helvetica" w:cs="Arial"/>
                              <w:color w:val="000060"/>
                              <w:sz w:val="18"/>
                              <w:szCs w:val="18"/>
                            </w:rPr>
                          </w:pPr>
                        </w:p>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103.5pt;margin-top:118.75pt;width:154.7pt;height:99.9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" stroked="f">
              <v:textbox>
                <w:txbxContent>
                  <w:p w:rsidR="00AA7778" w:rsidRDefault="00AA7778">
                    <w:pPr>
                      <w:rPr>
                        <w:rFonts w:ascii="Arial" w:hAnsi="Arial" w:cs="Arial"/>
                        <w:color w:val="000060"/>
                        <w:u w:val="single"/>
                      </w:rPr>
                    </w:pPr>
                    <w:r>
                      <w:rPr>
                        <w:rFonts w:ascii="Arial" w:hAnsi="Arial" w:cs="Arial"/>
                        <w:color w:val="000060"/>
                        <w:u w:val="single"/>
                      </w:rPr>
                      <w:t>Contingent Commander</w:t>
                    </w:r>
                  </w:p>
                  <w:p w:rsidR="00AA7778" w:rsidRDefault="00AA7778">
                    <w:pPr>
                      <w:rPr>
                        <w:rStyle w:val="Hyperlink"/>
                        <w:rFonts w:ascii="Arial" w:hAnsi="Arial" w:cs="Arial"/>
                      </w:rPr>
                    </w:pPr>
                    <w:hyperlink r:id="rId6" w:history="1">
                      <w:r w:rsidRPr="007935F0">
                        <w:rPr>
                          <w:rStyle w:val="Hyperlink"/>
                          <w:rFonts w:ascii="Arial" w:hAnsi="Arial" w:cs="Arial"/>
                        </w:rPr>
                        <w:t>cc.t0336A@aircadets.org</w:t>
                      </w:r>
                    </w:hyperlink>
                  </w:p>
                  <w:p w:rsidR="00AA7778" w:rsidRDefault="00AA7778">
                    <w:pPr>
                      <w:rPr>
                        <w:rStyle w:val="Hyperlink"/>
                        <w:rFonts w:ascii="Arial" w:hAnsi="Arial" w:cs="Arial"/>
                        <w:color w:val="auto"/>
                      </w:rPr>
                    </w:pPr>
                    <w:r>
                      <w:rPr>
                        <w:rStyle w:val="Hyperlink"/>
                        <w:rFonts w:ascii="Arial" w:hAnsi="Arial" w:cs="Arial"/>
                        <w:color w:val="auto"/>
                      </w:rPr>
                      <w:t>Section Commander</w:t>
                    </w:r>
                  </w:p>
                  <w:p w:rsidR="00AA7778" w:rsidRDefault="00AA7778">
                    <w:pPr>
                      <w:rPr>
                        <w:rFonts w:ascii="Arial" w:hAnsi="Arial" w:cs="Arial"/>
                      </w:rPr>
                    </w:pPr>
                    <w:hyperlink r:id="rId7" w:history="1">
                      <w:r w:rsidRPr="007935F0">
                        <w:rPr>
                          <w:rStyle w:val="Hyperlink"/>
                          <w:rFonts w:ascii="Arial" w:hAnsi="Arial" w:cs="Arial"/>
                        </w:rPr>
                        <w:t>oc.t0336@aircadets.org</w:t>
                      </w:r>
                    </w:hyperlink>
                    <w:r>
                      <w:rPr>
                        <w:rStyle w:val="Hyperlink"/>
                        <w:rFonts w:ascii="Arial" w:hAnsi="Arial" w:cs="Arial"/>
                        <w:color w:val="auto"/>
                        <w:u w:val="none"/>
                      </w:rPr>
                      <w:t xml:space="preserve"> </w:t>
                    </w:r>
                  </w:p>
                  <w:p w:rsidR="00AA7778" w:rsidRDefault="00AA7778">
                    <w:pPr>
                      <w:rPr>
                        <w:rFonts w:ascii="Arial" w:hAnsi="Arial" w:cs="Arial"/>
                        <w:u w:val="single"/>
                      </w:rPr>
                    </w:pPr>
                    <w:r>
                      <w:rPr>
                        <w:rFonts w:ascii="Arial" w:hAnsi="Arial" w:cs="Arial"/>
                        <w:u w:val="single"/>
                      </w:rPr>
                      <w:t>School Staff Instructor</w:t>
                    </w:r>
                  </w:p>
                  <w:p w:rsidR="00AA7778" w:rsidRDefault="00AA7778">
                    <w:pPr>
                      <w:rPr>
                        <w:rFonts w:ascii="Arial" w:hAnsi="Arial" w:cs="Arial"/>
                      </w:rPr>
                    </w:pPr>
                    <w:hyperlink r:id="rId8" w:history="1">
                      <w:r w:rsidRPr="007935F0">
                        <w:rPr>
                          <w:rStyle w:val="Hyperlink"/>
                          <w:rFonts w:ascii="Arial" w:hAnsi="Arial" w:cs="Arial"/>
                        </w:rPr>
                        <w:t>ssi.T0336@aircadets.org</w:t>
                      </w:r>
                    </w:hyperlink>
                  </w:p>
                  <w:p w:rsidR="00AA7778" w:rsidRDefault="00AA7778">
                    <w:pPr>
                      <w:rPr>
                        <w:rFonts w:ascii="Arial" w:hAnsi="Arial" w:cs="Arial"/>
                        <w:color w:val="000060"/>
                      </w:rPr>
                    </w:pPr>
                  </w:p>
                  <w:p w:rsidR="00AA7778" w:rsidRDefault="00AA7778">
                    <w:pPr>
                      <w:rPr>
                        <w:rFonts w:ascii="Arial" w:hAnsi="Arial" w:cs="Arial"/>
                        <w:color w:val="000060"/>
                      </w:rPr>
                    </w:pPr>
                  </w:p>
                  <w:p w:rsidR="00AA7778" w:rsidRDefault="00AA7778">
                    <w:pPr>
                      <w:rPr>
                        <w:rFonts w:ascii="Arial" w:hAnsi="Arial" w:cs="Arial"/>
                        <w:color w:val="000060"/>
                      </w:rPr>
                    </w:pPr>
                    <w:r>
                      <w:rPr>
                        <w:rFonts w:ascii="Arial" w:hAnsi="Arial" w:cs="Arial"/>
                        <w:color w:val="000060"/>
                      </w:rPr>
                      <w:t xml:space="preserve">              </w:t>
                    </w:r>
                  </w:p>
                  <w:p w:rsidR="00AA7778" w:rsidRDefault="00AA7778">
                    <w:pPr>
                      <w:rPr>
                        <w:rFonts w:ascii="Helvetica" w:hAnsi="Helvetica" w:cs="Arial"/>
                        <w:color w:val="000060"/>
                        <w:sz w:val="18"/>
                        <w:szCs w:val="18"/>
                      </w:rPr>
                    </w:pPr>
                  </w:p>
                  <w:p w:rsidR="00AA7778" w:rsidRDefault="00AA7778"/>
                </w:txbxContent>
              </v:textbox>
              <w10:wrap anchorx="margin"/>
            </v:shape>
          </w:pict>
        </mc:Fallback>
      </mc:AlternateContent>
    </w: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3069575</wp:posOffset>
              </wp:positionH>
              <wp:positionV relativeFrom="paragraph">
                <wp:posOffset>40935</wp:posOffset>
              </wp:positionV>
              <wp:extent cx="3384550" cy="1297172"/>
              <wp:effectExtent l="0" t="0" r="635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12971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rFonts w:ascii="Arial" w:hAnsi="Arial" w:cs="Arial"/>
                              <w:b/>
                              <w:color w:val="17365D" w:themeColor="text2" w:themeShade="BF"/>
                            </w:rPr>
                          </w:pPr>
                          <w:r>
                            <w:rPr>
                              <w:rFonts w:ascii="Arial" w:hAnsi="Arial" w:cs="Arial"/>
                              <w:b/>
                              <w:color w:val="17365D" w:themeColor="text2" w:themeShade="BF"/>
                            </w:rPr>
                            <w:t>Flt Lt I Hollywood</w:t>
                          </w:r>
                        </w:p>
                        <w:p>
                          <w:pPr>
                            <w:rPr>
                              <w:rFonts w:ascii="Arial" w:hAnsi="Arial" w:cs="Arial"/>
                              <w:b/>
                              <w:color w:val="17365D" w:themeColor="text2" w:themeShade="BF"/>
                            </w:rPr>
                          </w:pPr>
                          <w:r>
                            <w:rPr>
                              <w:rFonts w:ascii="Arial" w:hAnsi="Arial" w:cs="Arial"/>
                              <w:b/>
                              <w:color w:val="17365D" w:themeColor="text2" w:themeShade="BF"/>
                            </w:rPr>
                            <w:t>Christleton High School</w:t>
                          </w:r>
                        </w:p>
                        <w:p>
                          <w:pPr>
                            <w:rPr>
                              <w:rFonts w:ascii="Arial" w:hAnsi="Arial" w:cs="Arial"/>
                              <w:b/>
                              <w:color w:val="17365D" w:themeColor="text2" w:themeShade="BF"/>
                            </w:rPr>
                          </w:pPr>
                          <w:r>
                            <w:rPr>
                              <w:rFonts w:ascii="Arial" w:hAnsi="Arial" w:cs="Arial"/>
                              <w:b/>
                              <w:color w:val="17365D" w:themeColor="text2" w:themeShade="BF"/>
                            </w:rPr>
                            <w:t>Combined Cadet Force (Royal Air Force)</w:t>
                          </w:r>
                        </w:p>
                        <w:p>
                          <w:pPr>
                            <w:rPr>
                              <w:rFonts w:ascii="Arial" w:hAnsi="Arial" w:cs="Arial"/>
                              <w:b/>
                              <w:color w:val="17365D" w:themeColor="text2" w:themeShade="BF"/>
                            </w:rPr>
                          </w:pPr>
                          <w:r>
                            <w:rPr>
                              <w:rFonts w:ascii="Arial" w:hAnsi="Arial" w:cs="Arial"/>
                              <w:b/>
                              <w:color w:val="17365D" w:themeColor="text2" w:themeShade="BF"/>
                            </w:rPr>
                            <w:t>Village Road</w:t>
                          </w:r>
                        </w:p>
                        <w:p>
                          <w:pPr>
                            <w:rPr>
                              <w:rFonts w:ascii="Arial" w:hAnsi="Arial" w:cs="Arial"/>
                              <w:b/>
                              <w:color w:val="17365D" w:themeColor="text2" w:themeShade="BF"/>
                            </w:rPr>
                          </w:pPr>
                          <w:r>
                            <w:rPr>
                              <w:rFonts w:ascii="Arial" w:hAnsi="Arial" w:cs="Arial"/>
                              <w:b/>
                              <w:color w:val="17365D" w:themeColor="text2" w:themeShade="BF"/>
                            </w:rPr>
                            <w:t xml:space="preserve">Christleton </w:t>
                          </w:r>
                        </w:p>
                        <w:p>
                          <w:pPr>
                            <w:rPr>
                              <w:rFonts w:ascii="Arial" w:hAnsi="Arial" w:cs="Arial"/>
                              <w:b/>
                              <w:color w:val="17365D" w:themeColor="text2" w:themeShade="BF"/>
                            </w:rPr>
                          </w:pPr>
                          <w:r>
                            <w:rPr>
                              <w:rFonts w:ascii="Arial" w:hAnsi="Arial" w:cs="Arial"/>
                              <w:b/>
                              <w:color w:val="17365D" w:themeColor="text2" w:themeShade="BF"/>
                            </w:rPr>
                            <w:t>Chester</w:t>
                          </w:r>
                        </w:p>
                        <w:p>
                          <w:pPr>
                            <w:rPr>
                              <w:rFonts w:ascii="Arial" w:hAnsi="Arial" w:cs="Arial"/>
                              <w:b/>
                              <w:color w:val="17365D" w:themeColor="text2" w:themeShade="BF"/>
                            </w:rPr>
                          </w:pPr>
                          <w:r>
                            <w:rPr>
                              <w:rFonts w:ascii="Arial" w:hAnsi="Arial" w:cs="Arial"/>
                              <w:b/>
                              <w:color w:val="17365D" w:themeColor="text2" w:themeShade="BF"/>
                            </w:rPr>
                            <w:t>CH3 7AD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241.7pt;margin-top:3.2pt;width:266.5pt;height:10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fy8hQIAABc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" stroked="f">
              <v:textbox>
                <w:txbxContent>
                  <w:p w:rsidR="00AA7778" w:rsidRPr="00982396" w:rsidRDefault="00AA7778">
                    <w:pPr>
                      <w:rPr>
                        <w:rFonts w:ascii="Arial" w:hAnsi="Arial" w:cs="Arial"/>
                        <w:b/>
                        <w:color w:val="17365D" w:themeColor="text2" w:themeShade="BF"/>
                      </w:rPr>
                    </w:pPr>
                    <w:r w:rsidRPr="00982396">
                      <w:rPr>
                        <w:rFonts w:ascii="Arial" w:hAnsi="Arial" w:cs="Arial"/>
                        <w:b/>
                        <w:color w:val="17365D" w:themeColor="text2" w:themeShade="BF"/>
                      </w:rPr>
                      <w:t>Flt Lt I Hollywood</w:t>
                    </w:r>
                  </w:p>
                  <w:p w:rsidR="00AA7778" w:rsidRPr="00982396" w:rsidRDefault="00AA7778">
                    <w:pPr>
                      <w:rPr>
                        <w:rFonts w:ascii="Arial" w:hAnsi="Arial" w:cs="Arial"/>
                        <w:b/>
                        <w:color w:val="17365D" w:themeColor="text2" w:themeShade="BF"/>
                      </w:rPr>
                    </w:pPr>
                    <w:r w:rsidRPr="00982396">
                      <w:rPr>
                        <w:rFonts w:ascii="Arial" w:hAnsi="Arial" w:cs="Arial"/>
                        <w:b/>
                        <w:color w:val="17365D" w:themeColor="text2" w:themeShade="BF"/>
                      </w:rPr>
                      <w:t>Christleton High School</w:t>
                    </w:r>
                  </w:p>
                  <w:p w:rsidR="00AA7778" w:rsidRPr="00982396" w:rsidRDefault="00AA7778">
                    <w:pPr>
                      <w:rPr>
                        <w:rFonts w:ascii="Arial" w:hAnsi="Arial" w:cs="Arial"/>
                        <w:b/>
                        <w:color w:val="17365D" w:themeColor="text2" w:themeShade="BF"/>
                      </w:rPr>
                    </w:pPr>
                    <w:r w:rsidRPr="00982396">
                      <w:rPr>
                        <w:rFonts w:ascii="Arial" w:hAnsi="Arial" w:cs="Arial"/>
                        <w:b/>
                        <w:color w:val="17365D" w:themeColor="text2" w:themeShade="BF"/>
                      </w:rPr>
                      <w:t>Combined Cadet Force (Royal Air Force)</w:t>
                    </w:r>
                  </w:p>
                  <w:p w:rsidR="00AA7778" w:rsidRPr="00982396" w:rsidRDefault="00AA7778">
                    <w:pPr>
                      <w:rPr>
                        <w:rFonts w:ascii="Arial" w:hAnsi="Arial" w:cs="Arial"/>
                        <w:b/>
                        <w:color w:val="17365D" w:themeColor="text2" w:themeShade="BF"/>
                      </w:rPr>
                    </w:pPr>
                    <w:r w:rsidRPr="00982396">
                      <w:rPr>
                        <w:rFonts w:ascii="Arial" w:hAnsi="Arial" w:cs="Arial"/>
                        <w:b/>
                        <w:color w:val="17365D" w:themeColor="text2" w:themeShade="BF"/>
                      </w:rPr>
                      <w:t>Village Road</w:t>
                    </w:r>
                  </w:p>
                  <w:p w:rsidR="00AA7778" w:rsidRPr="00982396" w:rsidRDefault="00AA7778">
                    <w:pPr>
                      <w:rPr>
                        <w:rFonts w:ascii="Arial" w:hAnsi="Arial" w:cs="Arial"/>
                        <w:b/>
                        <w:color w:val="17365D" w:themeColor="text2" w:themeShade="BF"/>
                      </w:rPr>
                    </w:pPr>
                    <w:r w:rsidRPr="00982396">
                      <w:rPr>
                        <w:rFonts w:ascii="Arial" w:hAnsi="Arial" w:cs="Arial"/>
                        <w:b/>
                        <w:color w:val="17365D" w:themeColor="text2" w:themeShade="BF"/>
                      </w:rPr>
                      <w:t xml:space="preserve">Christleton </w:t>
                    </w:r>
                  </w:p>
                  <w:p w:rsidR="00AA7778" w:rsidRPr="00982396" w:rsidRDefault="00AA7778">
                    <w:pPr>
                      <w:rPr>
                        <w:rFonts w:ascii="Arial" w:hAnsi="Arial" w:cs="Arial"/>
                        <w:b/>
                        <w:color w:val="17365D" w:themeColor="text2" w:themeShade="BF"/>
                      </w:rPr>
                    </w:pPr>
                    <w:r w:rsidRPr="00982396">
                      <w:rPr>
                        <w:rFonts w:ascii="Arial" w:hAnsi="Arial" w:cs="Arial"/>
                        <w:b/>
                        <w:color w:val="17365D" w:themeColor="text2" w:themeShade="BF"/>
                      </w:rPr>
                      <w:t>Chester</w:t>
                    </w:r>
                  </w:p>
                  <w:p w:rsidR="00AA7778" w:rsidRPr="00982396" w:rsidRDefault="00AA7778">
                    <w:pPr>
                      <w:rPr>
                        <w:rFonts w:ascii="Arial" w:hAnsi="Arial" w:cs="Arial"/>
                        <w:b/>
                        <w:color w:val="17365D" w:themeColor="text2" w:themeShade="BF"/>
                      </w:rPr>
                    </w:pPr>
                    <w:r w:rsidRPr="00982396">
                      <w:rPr>
                        <w:rFonts w:ascii="Arial" w:hAnsi="Arial" w:cs="Arial"/>
                        <w:b/>
                        <w:color w:val="17365D" w:themeColor="text2" w:themeShade="BF"/>
                      </w:rPr>
                      <w:t>CH3 7AD</w:t>
                    </w:r>
                  </w:p>
                </w:txbxContent>
              </v:textbox>
            </v:shape>
          </w:pict>
        </mc:Fallback>
      </mc:AlternateContent>
    </w:r>
    <w:r>
      <w:rPr>
        <w:noProof/>
        <w:lang w:val="en-GB" w:eastAsia="en-GB"/>
      </w:rPr>
      <w:drawing>
        <wp:anchor distT="0" distB="0" distL="114300" distR="114300" simplePos="0" relativeHeight="251659264" behindDoc="1" locked="0" layoutInCell="1" allowOverlap="1">
          <wp:simplePos x="0" y="0"/>
          <wp:positionH relativeFrom="column">
            <wp:posOffset>1338787</wp:posOffset>
          </wp:positionH>
          <wp:positionV relativeFrom="paragraph">
            <wp:posOffset>740410</wp:posOffset>
          </wp:positionV>
          <wp:extent cx="1432560" cy="968375"/>
          <wp:effectExtent l="0" t="0" r="0" b="3175"/>
          <wp:wrapSquare wrapText="bothSides"/>
          <wp:docPr id="1" name="Picture 1" descr="Freedom20101210-raf_air_cadet_logo2_Jpeg300dpi-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dom20101210-raf_air_cadet_logo2_Jpeg300dpi-U.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2560" cy="968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7456" behindDoc="0" locked="0" layoutInCell="1" allowOverlap="1">
          <wp:simplePos x="0" y="0"/>
          <wp:positionH relativeFrom="column">
            <wp:posOffset>357505</wp:posOffset>
          </wp:positionH>
          <wp:positionV relativeFrom="paragraph">
            <wp:posOffset>649605</wp:posOffset>
          </wp:positionV>
          <wp:extent cx="941070" cy="1066800"/>
          <wp:effectExtent l="0" t="0" r="0" b="0"/>
          <wp:wrapSquare wrapText="bothSides"/>
          <wp:docPr id="3" name="Picture 3" descr="C:\Users\hudsonj\AppData\Local\Microsoft\Windows\Temporary Internet Files\Content.Outlook\OMXJNEDQ\Crest - Med (10cmx10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dsonj\AppData\Local\Microsoft\Windows\Temporary Internet Files\Content.Outlook\OMXJNEDQ\Crest - Med (10cmx10c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107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36E6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2858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5256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FF447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E96A9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E814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F5ACA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51022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0489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767A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C66C0"/>
    <w:multiLevelType w:val="hybridMultilevel"/>
    <w:tmpl w:val="2662E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861D2D"/>
    <w:multiLevelType w:val="hybridMultilevel"/>
    <w:tmpl w:val="1C32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971F19"/>
    <w:multiLevelType w:val="multilevel"/>
    <w:tmpl w:val="7DF8F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2F21E493-433B-4A91-9693-E0885272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Address">
    <w:name w:val="Sender Address"/>
    <w:basedOn w:val="Normal"/>
  </w:style>
  <w:style w:type="paragraph" w:styleId="Date">
    <w:name w:val="Date"/>
    <w:basedOn w:val="Normal"/>
    <w:next w:val="Normal"/>
    <w:pPr>
      <w:spacing w:after="480"/>
    </w:pPr>
  </w:style>
  <w:style w:type="paragraph" w:customStyle="1" w:styleId="RecipientAddress">
    <w:name w:val="Recipient Address"/>
    <w:basedOn w:val="Normal"/>
  </w:style>
  <w:style w:type="paragraph" w:styleId="Salutation">
    <w:name w:val="Salutation"/>
    <w:basedOn w:val="Normal"/>
    <w:next w:val="Normal"/>
    <w:pPr>
      <w:spacing w:before="480" w:after="240"/>
    </w:pPr>
  </w:style>
  <w:style w:type="paragraph" w:styleId="Closing">
    <w:name w:val="Closing"/>
    <w:basedOn w:val="Normal"/>
    <w:pPr>
      <w:spacing w:after="960"/>
    </w:pPr>
  </w:style>
  <w:style w:type="paragraph" w:styleId="Signature">
    <w:name w:val="Signature"/>
    <w:basedOn w:val="Normal"/>
  </w:style>
  <w:style w:type="paragraph" w:customStyle="1" w:styleId="ccEnclosure">
    <w:name w:val="cc:/Enclosure"/>
    <w:basedOn w:val="Normal"/>
    <w:pPr>
      <w:tabs>
        <w:tab w:val="left" w:pos="1440"/>
      </w:tabs>
      <w:spacing w:before="240" w:after="240"/>
      <w:ind w:left="1440" w:hanging="1440"/>
    </w:pPr>
  </w:style>
  <w:style w:type="paragraph" w:styleId="BodyText">
    <w:name w:val="Body Text"/>
    <w:basedOn w:val="Normal"/>
    <w:pPr>
      <w:spacing w:after="240"/>
    </w:p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spacing w:after="48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Spacing">
    <w:name w:val="No Spacing"/>
    <w:uiPriority w:val="1"/>
    <w:qFormat/>
    <w:rPr>
      <w:sz w:val="24"/>
      <w:szCs w:val="24"/>
      <w:lang w:val="en-US" w:eastAsia="en-US"/>
    </w:rPr>
  </w:style>
  <w:style w:type="character" w:styleId="Hyperlink">
    <w:name w:val="Hyperlink"/>
    <w:basedOn w:val="DefaultParagraphFont"/>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rPr>
      <w:color w:val="800080" w:themeColor="followedHyperlink"/>
      <w:u w:val="single"/>
    </w:rPr>
  </w:style>
  <w:style w:type="character" w:customStyle="1" w:styleId="Heading3Char">
    <w:name w:val="Heading 3 Char"/>
    <w:basedOn w:val="DefaultParagraphFont"/>
    <w:link w:val="Heading3"/>
    <w:semiHidden/>
    <w:rPr>
      <w:rFonts w:asciiTheme="majorHAnsi" w:eastAsiaTheme="majorEastAsia" w:hAnsiTheme="majorHAnsi" w:cstheme="majorBidi"/>
      <w:color w:val="243F60" w:themeColor="accent1" w:themeShade="7F"/>
      <w:sz w:val="24"/>
      <w:szCs w:val="24"/>
      <w:lang w:val="en-US" w:eastAsia="en-US"/>
    </w:rPr>
  </w:style>
  <w:style w:type="paragraph" w:styleId="NormalWeb">
    <w:name w:val="Normal (Web)"/>
    <w:basedOn w:val="Normal"/>
    <w:unhideWhenUsed/>
  </w:style>
  <w:style w:type="paragraph" w:customStyle="1" w:styleId="Default">
    <w:name w:val="Default"/>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1733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857">
          <w:marLeft w:val="0"/>
          <w:marRight w:val="0"/>
          <w:marTop w:val="0"/>
          <w:marBottom w:val="0"/>
          <w:divBdr>
            <w:top w:val="none" w:sz="0" w:space="0" w:color="auto"/>
            <w:left w:val="none" w:sz="0" w:space="0" w:color="auto"/>
            <w:bottom w:val="none" w:sz="0" w:space="0" w:color="auto"/>
            <w:right w:val="none" w:sz="0" w:space="0" w:color="auto"/>
          </w:divBdr>
          <w:divsChild>
            <w:div w:id="386563874">
              <w:marLeft w:val="0"/>
              <w:marRight w:val="0"/>
              <w:marTop w:val="0"/>
              <w:marBottom w:val="0"/>
              <w:divBdr>
                <w:top w:val="none" w:sz="0" w:space="0" w:color="auto"/>
                <w:left w:val="none" w:sz="0" w:space="0" w:color="auto"/>
                <w:bottom w:val="none" w:sz="0" w:space="0" w:color="auto"/>
                <w:right w:val="none" w:sz="0" w:space="0" w:color="auto"/>
              </w:divBdr>
              <w:divsChild>
                <w:div w:id="1328509173">
                  <w:marLeft w:val="0"/>
                  <w:marRight w:val="0"/>
                  <w:marTop w:val="195"/>
                  <w:marBottom w:val="0"/>
                  <w:divBdr>
                    <w:top w:val="none" w:sz="0" w:space="0" w:color="auto"/>
                    <w:left w:val="none" w:sz="0" w:space="0" w:color="auto"/>
                    <w:bottom w:val="none" w:sz="0" w:space="0" w:color="auto"/>
                    <w:right w:val="none" w:sz="0" w:space="0" w:color="auto"/>
                  </w:divBdr>
                  <w:divsChild>
                    <w:div w:id="1851606053">
                      <w:marLeft w:val="0"/>
                      <w:marRight w:val="0"/>
                      <w:marTop w:val="0"/>
                      <w:marBottom w:val="0"/>
                      <w:divBdr>
                        <w:top w:val="none" w:sz="0" w:space="0" w:color="auto"/>
                        <w:left w:val="none" w:sz="0" w:space="0" w:color="auto"/>
                        <w:bottom w:val="none" w:sz="0" w:space="0" w:color="auto"/>
                        <w:right w:val="none" w:sz="0" w:space="0" w:color="auto"/>
                      </w:divBdr>
                      <w:divsChild>
                        <w:div w:id="616180585">
                          <w:marLeft w:val="0"/>
                          <w:marRight w:val="0"/>
                          <w:marTop w:val="0"/>
                          <w:marBottom w:val="0"/>
                          <w:divBdr>
                            <w:top w:val="none" w:sz="0" w:space="0" w:color="auto"/>
                            <w:left w:val="none" w:sz="0" w:space="0" w:color="auto"/>
                            <w:bottom w:val="none" w:sz="0" w:space="0" w:color="auto"/>
                            <w:right w:val="none" w:sz="0" w:space="0" w:color="auto"/>
                          </w:divBdr>
                          <w:divsChild>
                            <w:div w:id="1430008890">
                              <w:marLeft w:val="0"/>
                              <w:marRight w:val="0"/>
                              <w:marTop w:val="0"/>
                              <w:marBottom w:val="0"/>
                              <w:divBdr>
                                <w:top w:val="none" w:sz="0" w:space="0" w:color="auto"/>
                                <w:left w:val="none" w:sz="0" w:space="0" w:color="auto"/>
                                <w:bottom w:val="none" w:sz="0" w:space="0" w:color="auto"/>
                                <w:right w:val="none" w:sz="0" w:space="0" w:color="auto"/>
                              </w:divBdr>
                              <w:divsChild>
                                <w:div w:id="571743967">
                                  <w:marLeft w:val="0"/>
                                  <w:marRight w:val="0"/>
                                  <w:marTop w:val="0"/>
                                  <w:marBottom w:val="0"/>
                                  <w:divBdr>
                                    <w:top w:val="none" w:sz="0" w:space="0" w:color="auto"/>
                                    <w:left w:val="none" w:sz="0" w:space="0" w:color="auto"/>
                                    <w:bottom w:val="none" w:sz="0" w:space="0" w:color="auto"/>
                                    <w:right w:val="none" w:sz="0" w:space="0" w:color="auto"/>
                                  </w:divBdr>
                                  <w:divsChild>
                                    <w:div w:id="782767977">
                                      <w:marLeft w:val="0"/>
                                      <w:marRight w:val="0"/>
                                      <w:marTop w:val="0"/>
                                      <w:marBottom w:val="0"/>
                                      <w:divBdr>
                                        <w:top w:val="none" w:sz="0" w:space="0" w:color="auto"/>
                                        <w:left w:val="none" w:sz="0" w:space="0" w:color="auto"/>
                                        <w:bottom w:val="none" w:sz="0" w:space="0" w:color="auto"/>
                                        <w:right w:val="none" w:sz="0" w:space="0" w:color="auto"/>
                                      </w:divBdr>
                                      <w:divsChild>
                                        <w:div w:id="1781603611">
                                          <w:marLeft w:val="0"/>
                                          <w:marRight w:val="0"/>
                                          <w:marTop w:val="0"/>
                                          <w:marBottom w:val="0"/>
                                          <w:divBdr>
                                            <w:top w:val="none" w:sz="0" w:space="0" w:color="auto"/>
                                            <w:left w:val="none" w:sz="0" w:space="0" w:color="auto"/>
                                            <w:bottom w:val="none" w:sz="0" w:space="0" w:color="auto"/>
                                            <w:right w:val="none" w:sz="0" w:space="0" w:color="auto"/>
                                          </w:divBdr>
                                          <w:divsChild>
                                            <w:div w:id="624821908">
                                              <w:marLeft w:val="0"/>
                                              <w:marRight w:val="0"/>
                                              <w:marTop w:val="0"/>
                                              <w:marBottom w:val="180"/>
                                              <w:divBdr>
                                                <w:top w:val="none" w:sz="0" w:space="0" w:color="auto"/>
                                                <w:left w:val="none" w:sz="0" w:space="0" w:color="auto"/>
                                                <w:bottom w:val="none" w:sz="0" w:space="0" w:color="auto"/>
                                                <w:right w:val="none" w:sz="0" w:space="0" w:color="auto"/>
                                              </w:divBdr>
                                              <w:divsChild>
                                                <w:div w:id="30493732">
                                                  <w:marLeft w:val="0"/>
                                                  <w:marRight w:val="0"/>
                                                  <w:marTop w:val="0"/>
                                                  <w:marBottom w:val="0"/>
                                                  <w:divBdr>
                                                    <w:top w:val="none" w:sz="0" w:space="0" w:color="auto"/>
                                                    <w:left w:val="none" w:sz="0" w:space="0" w:color="auto"/>
                                                    <w:bottom w:val="none" w:sz="0" w:space="0" w:color="auto"/>
                                                    <w:right w:val="none" w:sz="0" w:space="0" w:color="auto"/>
                                                  </w:divBdr>
                                                  <w:divsChild>
                                                    <w:div w:id="26178972">
                                                      <w:marLeft w:val="0"/>
                                                      <w:marRight w:val="0"/>
                                                      <w:marTop w:val="0"/>
                                                      <w:marBottom w:val="0"/>
                                                      <w:divBdr>
                                                        <w:top w:val="none" w:sz="0" w:space="0" w:color="auto"/>
                                                        <w:left w:val="none" w:sz="0" w:space="0" w:color="auto"/>
                                                        <w:bottom w:val="none" w:sz="0" w:space="0" w:color="auto"/>
                                                        <w:right w:val="none" w:sz="0" w:space="0" w:color="auto"/>
                                                      </w:divBdr>
                                                      <w:divsChild>
                                                        <w:div w:id="1070613065">
                                                          <w:marLeft w:val="0"/>
                                                          <w:marRight w:val="0"/>
                                                          <w:marTop w:val="0"/>
                                                          <w:marBottom w:val="0"/>
                                                          <w:divBdr>
                                                            <w:top w:val="none" w:sz="0" w:space="0" w:color="auto"/>
                                                            <w:left w:val="none" w:sz="0" w:space="0" w:color="auto"/>
                                                            <w:bottom w:val="none" w:sz="0" w:space="0" w:color="auto"/>
                                                            <w:right w:val="none" w:sz="0" w:space="0" w:color="auto"/>
                                                          </w:divBdr>
                                                          <w:divsChild>
                                                            <w:div w:id="906378723">
                                                              <w:marLeft w:val="0"/>
                                                              <w:marRight w:val="0"/>
                                                              <w:marTop w:val="0"/>
                                                              <w:marBottom w:val="0"/>
                                                              <w:divBdr>
                                                                <w:top w:val="none" w:sz="0" w:space="0" w:color="auto"/>
                                                                <w:left w:val="none" w:sz="0" w:space="0" w:color="auto"/>
                                                                <w:bottom w:val="none" w:sz="0" w:space="0" w:color="auto"/>
                                                                <w:right w:val="none" w:sz="0" w:space="0" w:color="auto"/>
                                                              </w:divBdr>
                                                              <w:divsChild>
                                                                <w:div w:id="1559198960">
                                                                  <w:marLeft w:val="0"/>
                                                                  <w:marRight w:val="0"/>
                                                                  <w:marTop w:val="0"/>
                                                                  <w:marBottom w:val="0"/>
                                                                  <w:divBdr>
                                                                    <w:top w:val="none" w:sz="0" w:space="0" w:color="auto"/>
                                                                    <w:left w:val="none" w:sz="0" w:space="0" w:color="auto"/>
                                                                    <w:bottom w:val="none" w:sz="0" w:space="0" w:color="auto"/>
                                                                    <w:right w:val="none" w:sz="0" w:space="0" w:color="auto"/>
                                                                  </w:divBdr>
                                                                  <w:divsChild>
                                                                    <w:div w:id="419762646">
                                                                      <w:marLeft w:val="0"/>
                                                                      <w:marRight w:val="0"/>
                                                                      <w:marTop w:val="0"/>
                                                                      <w:marBottom w:val="0"/>
                                                                      <w:divBdr>
                                                                        <w:top w:val="none" w:sz="0" w:space="0" w:color="auto"/>
                                                                        <w:left w:val="none" w:sz="0" w:space="0" w:color="auto"/>
                                                                        <w:bottom w:val="none" w:sz="0" w:space="0" w:color="auto"/>
                                                                        <w:right w:val="none" w:sz="0" w:space="0" w:color="auto"/>
                                                                      </w:divBdr>
                                                                      <w:divsChild>
                                                                        <w:div w:id="3178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3915422">
      <w:bodyDiv w:val="1"/>
      <w:marLeft w:val="0"/>
      <w:marRight w:val="0"/>
      <w:marTop w:val="0"/>
      <w:marBottom w:val="0"/>
      <w:divBdr>
        <w:top w:val="none" w:sz="0" w:space="0" w:color="auto"/>
        <w:left w:val="none" w:sz="0" w:space="0" w:color="auto"/>
        <w:bottom w:val="none" w:sz="0" w:space="0" w:color="auto"/>
        <w:right w:val="none" w:sz="0" w:space="0" w:color="auto"/>
      </w:divBdr>
      <w:divsChild>
        <w:div w:id="2147356147">
          <w:marLeft w:val="0"/>
          <w:marRight w:val="0"/>
          <w:marTop w:val="0"/>
          <w:marBottom w:val="0"/>
          <w:divBdr>
            <w:top w:val="none" w:sz="0" w:space="0" w:color="auto"/>
            <w:left w:val="none" w:sz="0" w:space="0" w:color="auto"/>
            <w:bottom w:val="none" w:sz="0" w:space="0" w:color="auto"/>
            <w:right w:val="none" w:sz="0" w:space="0" w:color="auto"/>
          </w:divBdr>
          <w:divsChild>
            <w:div w:id="1270746206">
              <w:marLeft w:val="-225"/>
              <w:marRight w:val="-225"/>
              <w:marTop w:val="0"/>
              <w:marBottom w:val="0"/>
              <w:divBdr>
                <w:top w:val="none" w:sz="0" w:space="0" w:color="auto"/>
                <w:left w:val="none" w:sz="0" w:space="0" w:color="auto"/>
                <w:bottom w:val="none" w:sz="0" w:space="0" w:color="auto"/>
                <w:right w:val="none" w:sz="0" w:space="0" w:color="auto"/>
              </w:divBdr>
              <w:divsChild>
                <w:div w:id="2114393824">
                  <w:marLeft w:val="0"/>
                  <w:marRight w:val="0"/>
                  <w:marTop w:val="0"/>
                  <w:marBottom w:val="360"/>
                  <w:divBdr>
                    <w:top w:val="none" w:sz="0" w:space="0" w:color="auto"/>
                    <w:left w:val="none" w:sz="0" w:space="0" w:color="auto"/>
                    <w:bottom w:val="none" w:sz="0" w:space="0" w:color="auto"/>
                    <w:right w:val="none" w:sz="0" w:space="0" w:color="auto"/>
                  </w:divBdr>
                </w:div>
                <w:div w:id="762267198">
                  <w:marLeft w:val="0"/>
                  <w:marRight w:val="0"/>
                  <w:marTop w:val="0"/>
                  <w:marBottom w:val="0"/>
                  <w:divBdr>
                    <w:top w:val="none" w:sz="0" w:space="0" w:color="auto"/>
                    <w:left w:val="none" w:sz="0" w:space="0" w:color="auto"/>
                    <w:bottom w:val="none" w:sz="0" w:space="0" w:color="auto"/>
                    <w:right w:val="none" w:sz="0" w:space="0" w:color="auto"/>
                  </w:divBdr>
                  <w:divsChild>
                    <w:div w:id="4710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371549">
      <w:bodyDiv w:val="1"/>
      <w:marLeft w:val="0"/>
      <w:marRight w:val="0"/>
      <w:marTop w:val="0"/>
      <w:marBottom w:val="0"/>
      <w:divBdr>
        <w:top w:val="none" w:sz="0" w:space="0" w:color="auto"/>
        <w:left w:val="none" w:sz="0" w:space="0" w:color="auto"/>
        <w:bottom w:val="none" w:sz="0" w:space="0" w:color="auto"/>
        <w:right w:val="none" w:sz="0" w:space="0" w:color="auto"/>
      </w:divBdr>
      <w:divsChild>
        <w:div w:id="450903430">
          <w:marLeft w:val="0"/>
          <w:marRight w:val="0"/>
          <w:marTop w:val="0"/>
          <w:marBottom w:val="0"/>
          <w:divBdr>
            <w:top w:val="none" w:sz="0" w:space="0" w:color="auto"/>
            <w:left w:val="none" w:sz="0" w:space="0" w:color="auto"/>
            <w:bottom w:val="none" w:sz="0" w:space="0" w:color="auto"/>
            <w:right w:val="none" w:sz="0" w:space="0" w:color="auto"/>
          </w:divBdr>
          <w:divsChild>
            <w:div w:id="141391654">
              <w:marLeft w:val="-225"/>
              <w:marRight w:val="-225"/>
              <w:marTop w:val="0"/>
              <w:marBottom w:val="0"/>
              <w:divBdr>
                <w:top w:val="none" w:sz="0" w:space="0" w:color="auto"/>
                <w:left w:val="none" w:sz="0" w:space="0" w:color="auto"/>
                <w:bottom w:val="none" w:sz="0" w:space="0" w:color="auto"/>
                <w:right w:val="none" w:sz="0" w:space="0" w:color="auto"/>
              </w:divBdr>
              <w:divsChild>
                <w:div w:id="574319103">
                  <w:marLeft w:val="0"/>
                  <w:marRight w:val="0"/>
                  <w:marTop w:val="0"/>
                  <w:marBottom w:val="0"/>
                  <w:divBdr>
                    <w:top w:val="none" w:sz="0" w:space="0" w:color="auto"/>
                    <w:left w:val="none" w:sz="0" w:space="0" w:color="auto"/>
                    <w:bottom w:val="none" w:sz="0" w:space="0" w:color="auto"/>
                    <w:right w:val="none" w:sz="0" w:space="0" w:color="auto"/>
                  </w:divBdr>
                  <w:divsChild>
                    <w:div w:id="13210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c.t0336A@aircadet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af.mod.uk/aircade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mailto:cc.t0336A@aircadets.org"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mailto:ssi.T0336@aircadets.org" TargetMode="External"/><Relationship Id="rId3" Type="http://schemas.openxmlformats.org/officeDocument/2006/relationships/hyperlink" Target="mailto:cc.t0336A@aircadets.org" TargetMode="External"/><Relationship Id="rId7" Type="http://schemas.openxmlformats.org/officeDocument/2006/relationships/hyperlink" Target="mailto:oc.t0336@aircadets.org" TargetMode="External"/><Relationship Id="rId2" Type="http://schemas.openxmlformats.org/officeDocument/2006/relationships/image" Target="media/image2.jpeg"/><Relationship Id="rId1" Type="http://schemas.openxmlformats.org/officeDocument/2006/relationships/hyperlink" Target="http://www.google.co.uk/url?sa=i&amp;rct=j&amp;q=combined%20cadet%20force&amp;source=images&amp;cd=&amp;cad=rja&amp;uact=8&amp;ved=0CAcQjRw&amp;url=http://en.wikipedia.org/wiki/Combined_Cadet_Force&amp;ei=tb51VOjJMY2PaKnigcgJ&amp;bvm=bv.80642063,d.d2s&amp;psig=AFQjCNHejS6QwjUKPlYylvHw8MdIvl5Mcg&amp;ust=1417089073471730" TargetMode="External"/><Relationship Id="rId6" Type="http://schemas.openxmlformats.org/officeDocument/2006/relationships/hyperlink" Target="mailto:cc.t0336A@aircadets.org" TargetMode="External"/><Relationship Id="rId5" Type="http://schemas.openxmlformats.org/officeDocument/2006/relationships/hyperlink" Target="mailto:ssi.T0336@aircadets.org" TargetMode="External"/><Relationship Id="rId10" Type="http://schemas.openxmlformats.org/officeDocument/2006/relationships/image" Target="media/image4.jpeg"/><Relationship Id="rId4" Type="http://schemas.openxmlformats.org/officeDocument/2006/relationships/hyperlink" Target="mailto:oc.t0336@aircadets.org" TargetMode="Externa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AppData\Roaming\Microsoft\Templates\Letter%20to%20legislator%20urging%20ac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to legislator urging action</Template>
  <TotalTime>0</TotalTime>
  <Pages>2</Pages>
  <Words>664</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McGraw-Hill</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P Johnson</cp:lastModifiedBy>
  <cp:revision>2</cp:revision>
  <cp:lastPrinted>2014-12-05T11:43:00Z</cp:lastPrinted>
  <dcterms:created xsi:type="dcterms:W3CDTF">2019-07-08T13:48:00Z</dcterms:created>
  <dcterms:modified xsi:type="dcterms:W3CDTF">2019-07-08T13:48:00Z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TC010185801033</vt:lpwstr>
  </property>
</Properties>
</file>